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53C" w:rsidRPr="007A3F25" w:rsidRDefault="007A3F25" w:rsidP="0007553C">
      <w:pPr>
        <w:pStyle w:val="Bodytext210"/>
        <w:shd w:val="clear" w:color="auto" w:fill="auto"/>
        <w:spacing w:after="0" w:line="298" w:lineRule="exact"/>
        <w:ind w:firstLine="0"/>
        <w:jc w:val="right"/>
        <w:rPr>
          <w:rFonts w:eastAsia="Times New Roman"/>
          <w:b/>
        </w:rPr>
      </w:pPr>
      <w:r w:rsidRPr="007A3F25">
        <w:rPr>
          <w:b/>
        </w:rPr>
        <w:tab/>
        <w:t xml:space="preserve">                                                      </w:t>
      </w:r>
      <w:r w:rsidR="0007553C" w:rsidRPr="007A3F25">
        <w:rPr>
          <w:b/>
        </w:rPr>
        <w:t>ZAŁ</w:t>
      </w:r>
      <w:r w:rsidR="0007553C" w:rsidRPr="007A3F25">
        <w:rPr>
          <w:rFonts w:eastAsia="Calibri"/>
          <w:b/>
        </w:rPr>
        <w:t>Ą</w:t>
      </w:r>
      <w:r w:rsidR="0007553C" w:rsidRPr="007A3F25">
        <w:rPr>
          <w:b/>
        </w:rPr>
        <w:t xml:space="preserve">CZNIK Nr </w:t>
      </w:r>
      <w:r w:rsidR="0007553C">
        <w:rPr>
          <w:b/>
        </w:rPr>
        <w:t>4 do SIWZ</w:t>
      </w:r>
    </w:p>
    <w:p w:rsidR="0007553C" w:rsidRPr="007A3F25" w:rsidRDefault="0007553C" w:rsidP="0007553C">
      <w:pPr>
        <w:spacing w:after="74" w:line="259" w:lineRule="auto"/>
        <w:rPr>
          <w:rFonts w:ascii="Arial" w:hAnsi="Arial" w:cs="Arial"/>
          <w:sz w:val="22"/>
          <w:szCs w:val="22"/>
        </w:rPr>
      </w:pPr>
    </w:p>
    <w:p w:rsidR="0007553C" w:rsidRPr="00914D2C" w:rsidRDefault="0007553C" w:rsidP="0007553C">
      <w:pPr>
        <w:spacing w:line="282" w:lineRule="auto"/>
        <w:ind w:right="37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WYKAZ ROBÓT BUDOWLANYCH</w:t>
      </w:r>
    </w:p>
    <w:p w:rsidR="0007553C" w:rsidRDefault="0007553C" w:rsidP="0007553C">
      <w:pPr>
        <w:spacing w:line="200" w:lineRule="exact"/>
        <w:rPr>
          <w:sz w:val="24"/>
        </w:rPr>
      </w:pPr>
    </w:p>
    <w:p w:rsidR="0007553C" w:rsidRDefault="0007553C" w:rsidP="0007553C">
      <w:pPr>
        <w:spacing w:line="249" w:lineRule="exact"/>
        <w:rPr>
          <w:sz w:val="24"/>
        </w:rPr>
      </w:pPr>
    </w:p>
    <w:p w:rsidR="0007553C" w:rsidRDefault="0007553C" w:rsidP="0007553C">
      <w:pPr>
        <w:tabs>
          <w:tab w:val="center" w:pos="3002"/>
          <w:tab w:val="center" w:pos="7249"/>
        </w:tabs>
        <w:spacing w:after="423" w:line="265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Nr referencyjny nadany sprawie przez Zamawiaj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cego:</w:t>
      </w:r>
      <w:r>
        <w:rPr>
          <w:rFonts w:ascii="Arial" w:hAnsi="Arial" w:cs="Arial"/>
          <w:sz w:val="22"/>
          <w:szCs w:val="22"/>
        </w:rPr>
        <w:t xml:space="preserve"> </w:t>
      </w:r>
      <w:r w:rsidR="00F708CB">
        <w:rPr>
          <w:rFonts w:ascii="Arial" w:eastAsia="Arial" w:hAnsi="Arial"/>
          <w:sz w:val="22"/>
        </w:rPr>
        <w:t>PO.II.370.ZZP-3.39.18</w:t>
      </w:r>
    </w:p>
    <w:p w:rsidR="0007553C" w:rsidRPr="009378F1" w:rsidRDefault="0007553C" w:rsidP="0007553C">
      <w:pPr>
        <w:pStyle w:val="Akapitzlist"/>
        <w:numPr>
          <w:ilvl w:val="0"/>
          <w:numId w:val="41"/>
        </w:numPr>
        <w:tabs>
          <w:tab w:val="center" w:pos="3002"/>
          <w:tab w:val="center" w:pos="7249"/>
        </w:tabs>
        <w:spacing w:line="265" w:lineRule="auto"/>
        <w:ind w:left="567" w:hanging="567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>ZAMAWIAJ</w:t>
      </w:r>
      <w:r w:rsidRPr="009378F1">
        <w:rPr>
          <w:rFonts w:ascii="Arial" w:eastAsia="Calibri" w:hAnsi="Arial" w:cs="Arial"/>
          <w:b/>
          <w:sz w:val="22"/>
          <w:szCs w:val="22"/>
        </w:rPr>
        <w:t>Ą</w:t>
      </w:r>
      <w:r w:rsidRPr="009378F1">
        <w:rPr>
          <w:rFonts w:ascii="Arial" w:hAnsi="Arial" w:cs="Arial"/>
          <w:b/>
          <w:sz w:val="22"/>
          <w:szCs w:val="22"/>
        </w:rPr>
        <w:t>CY</w:t>
      </w:r>
      <w:r w:rsidRPr="009378F1">
        <w:rPr>
          <w:rFonts w:ascii="Arial" w:hAnsi="Arial" w:cs="Arial"/>
          <w:sz w:val="22"/>
          <w:szCs w:val="22"/>
        </w:rPr>
        <w:t xml:space="preserve">:  </w:t>
      </w:r>
    </w:p>
    <w:p w:rsidR="0007553C" w:rsidRDefault="0007553C" w:rsidP="0007553C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</w:p>
    <w:p w:rsidR="0007553C" w:rsidRDefault="0007553C" w:rsidP="0007553C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Skarb Pa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stwa </w:t>
      </w:r>
      <w:r>
        <w:rPr>
          <w:rFonts w:ascii="Arial" w:hAnsi="Arial" w:cs="Arial"/>
          <w:sz w:val="22"/>
          <w:szCs w:val="22"/>
        </w:rPr>
        <w:t>–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Dyrektor </w:t>
      </w:r>
      <w:r w:rsidRPr="007A3F25">
        <w:rPr>
          <w:rFonts w:ascii="Arial" w:hAnsi="Arial" w:cs="Arial"/>
          <w:sz w:val="22"/>
          <w:szCs w:val="22"/>
        </w:rPr>
        <w:t>Urz</w:t>
      </w:r>
      <w:r>
        <w:rPr>
          <w:rFonts w:ascii="Arial" w:eastAsia="Calibri" w:hAnsi="Arial" w:cs="Arial"/>
          <w:sz w:val="22"/>
          <w:szCs w:val="22"/>
        </w:rPr>
        <w:t>ędu</w:t>
      </w:r>
      <w:r w:rsidRPr="007A3F25">
        <w:rPr>
          <w:rFonts w:ascii="Arial" w:hAnsi="Arial" w:cs="Arial"/>
          <w:sz w:val="22"/>
          <w:szCs w:val="22"/>
        </w:rPr>
        <w:t xml:space="preserve"> Morski</w:t>
      </w:r>
      <w:r>
        <w:rPr>
          <w:rFonts w:ascii="Arial" w:hAnsi="Arial" w:cs="Arial"/>
          <w:sz w:val="22"/>
          <w:szCs w:val="22"/>
        </w:rPr>
        <w:t>ego w Szczecinie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07553C" w:rsidRDefault="0007553C" w:rsidP="0007553C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Pl. Stefana Batorego 4</w:t>
      </w:r>
    </w:p>
    <w:p w:rsidR="0007553C" w:rsidRDefault="0007553C" w:rsidP="0007553C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70–207 Szczecin 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07553C" w:rsidRPr="007A3F25" w:rsidRDefault="0007553C" w:rsidP="0007553C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</w:p>
    <w:p w:rsidR="0007553C" w:rsidRPr="009378F1" w:rsidRDefault="0007553C" w:rsidP="0007553C">
      <w:pPr>
        <w:pStyle w:val="Akapitzlist"/>
        <w:numPr>
          <w:ilvl w:val="0"/>
          <w:numId w:val="41"/>
        </w:numPr>
        <w:spacing w:line="259" w:lineRule="auto"/>
        <w:ind w:left="567" w:hanging="567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>WYKONAWCA</w:t>
      </w:r>
      <w:r w:rsidRPr="009378F1">
        <w:rPr>
          <w:rFonts w:ascii="Arial" w:hAnsi="Arial" w:cs="Arial"/>
          <w:sz w:val="22"/>
          <w:szCs w:val="22"/>
        </w:rPr>
        <w:t xml:space="preserve">: </w:t>
      </w:r>
      <w:r w:rsidRPr="009378F1">
        <w:rPr>
          <w:rFonts w:ascii="Arial" w:hAnsi="Arial" w:cs="Arial"/>
          <w:b/>
          <w:sz w:val="22"/>
          <w:szCs w:val="22"/>
        </w:rPr>
        <w:t xml:space="preserve"> </w:t>
      </w:r>
    </w:p>
    <w:p w:rsidR="0007553C" w:rsidRPr="007A3F25" w:rsidRDefault="0007553C" w:rsidP="0007553C">
      <w:pPr>
        <w:spacing w:line="259" w:lineRule="auto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CellMar>
          <w:top w:w="47" w:type="dxa"/>
          <w:right w:w="98" w:type="dxa"/>
        </w:tblCellMar>
        <w:tblLook w:val="04A0"/>
      </w:tblPr>
      <w:tblGrid>
        <w:gridCol w:w="512"/>
        <w:gridCol w:w="4653"/>
        <w:gridCol w:w="3907"/>
      </w:tblGrid>
      <w:tr w:rsidR="0007553C" w:rsidRPr="007A3F25" w:rsidTr="00BB6C87">
        <w:trPr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53C" w:rsidRPr="007A3F25" w:rsidRDefault="0007553C" w:rsidP="00BB6C8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53C" w:rsidRPr="007A3F25" w:rsidRDefault="0007553C" w:rsidP="00BB6C8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Nazwa (firma) Wykonawcy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53C" w:rsidRPr="007A3F25" w:rsidRDefault="0007553C" w:rsidP="00BB6C8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Wykonawcy </w:t>
            </w:r>
          </w:p>
        </w:tc>
      </w:tr>
      <w:tr w:rsidR="0007553C" w:rsidRPr="007A3F25" w:rsidTr="00BB6C87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53C" w:rsidRPr="007A3F25" w:rsidRDefault="0007553C" w:rsidP="00BB6C8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53C" w:rsidRPr="007A3F25" w:rsidRDefault="0007553C" w:rsidP="00BB6C8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53C" w:rsidRPr="007A3F25" w:rsidRDefault="0007553C" w:rsidP="00BB6C8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7553C" w:rsidRPr="007A3F25" w:rsidTr="00BB6C87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53C" w:rsidRPr="007A3F25" w:rsidRDefault="0007553C" w:rsidP="00BB6C8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53C" w:rsidRPr="007A3F25" w:rsidRDefault="0007553C" w:rsidP="00BB6C8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53C" w:rsidRPr="007A3F25" w:rsidRDefault="0007553C" w:rsidP="00BB6C8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7553C" w:rsidRPr="007A3F25" w:rsidTr="00BB6C87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53C" w:rsidRPr="007A3F25" w:rsidRDefault="0007553C" w:rsidP="00BB6C8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53C" w:rsidRPr="007A3F25" w:rsidRDefault="0007553C" w:rsidP="00BB6C8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53C" w:rsidRPr="007A3F25" w:rsidRDefault="0007553C" w:rsidP="00BB6C8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07553C" w:rsidRDefault="0007553C" w:rsidP="0007553C">
      <w:pPr>
        <w:spacing w:after="55"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07553C" w:rsidRPr="009378F1" w:rsidRDefault="0007553C" w:rsidP="0007553C">
      <w:pPr>
        <w:pStyle w:val="Akapitzlist"/>
        <w:numPr>
          <w:ilvl w:val="0"/>
          <w:numId w:val="41"/>
        </w:numPr>
        <w:spacing w:after="55" w:line="259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 xml:space="preserve">WYKAZ </w:t>
      </w:r>
      <w:r>
        <w:rPr>
          <w:rFonts w:ascii="Arial" w:hAnsi="Arial" w:cs="Arial"/>
          <w:b/>
          <w:sz w:val="22"/>
          <w:szCs w:val="22"/>
        </w:rPr>
        <w:t>ROBÓT BUDOWLANYCH</w:t>
      </w:r>
      <w:r w:rsidRPr="009378F1">
        <w:rPr>
          <w:rFonts w:ascii="Arial" w:hAnsi="Arial" w:cs="Arial"/>
          <w:b/>
          <w:sz w:val="22"/>
          <w:szCs w:val="22"/>
        </w:rPr>
        <w:t xml:space="preserve"> </w:t>
      </w:r>
      <w:r w:rsidRPr="00C370AF">
        <w:rPr>
          <w:rFonts w:ascii="Arial" w:hAnsi="Arial" w:cs="Arial"/>
          <w:sz w:val="22"/>
          <w:szCs w:val="22"/>
        </w:rPr>
        <w:t>–</w:t>
      </w:r>
      <w:r w:rsidRPr="009378F1">
        <w:rPr>
          <w:rFonts w:ascii="Arial" w:hAnsi="Arial" w:cs="Arial"/>
          <w:b/>
          <w:sz w:val="22"/>
          <w:szCs w:val="22"/>
        </w:rPr>
        <w:t xml:space="preserve"> </w:t>
      </w:r>
      <w:r w:rsidRPr="009378F1">
        <w:rPr>
          <w:rFonts w:ascii="Arial" w:eastAsia="Arial" w:hAnsi="Arial" w:cs="Arial"/>
          <w:sz w:val="22"/>
          <w:szCs w:val="22"/>
        </w:rPr>
        <w:t xml:space="preserve">wykonanych z należytą starannością </w:t>
      </w:r>
      <w:r>
        <w:rPr>
          <w:rFonts w:ascii="Arial" w:eastAsia="Arial" w:hAnsi="Arial" w:cs="Arial"/>
          <w:sz w:val="22"/>
          <w:szCs w:val="22"/>
        </w:rPr>
        <w:t xml:space="preserve">nie wcześniej niż </w:t>
      </w:r>
      <w:r w:rsidRPr="009378F1">
        <w:rPr>
          <w:rFonts w:ascii="Arial" w:eastAsia="Arial" w:hAnsi="Arial" w:cs="Arial"/>
          <w:sz w:val="22"/>
          <w:szCs w:val="22"/>
        </w:rPr>
        <w:t xml:space="preserve">w </w:t>
      </w:r>
      <w:r>
        <w:rPr>
          <w:rFonts w:ascii="Arial" w:eastAsia="Arial" w:hAnsi="Arial" w:cs="Arial"/>
          <w:sz w:val="22"/>
          <w:szCs w:val="22"/>
        </w:rPr>
        <w:t xml:space="preserve">okresie </w:t>
      </w:r>
      <w:r w:rsidRPr="009378F1">
        <w:rPr>
          <w:rFonts w:ascii="Arial" w:eastAsia="Arial" w:hAnsi="Arial" w:cs="Arial"/>
          <w:sz w:val="22"/>
          <w:szCs w:val="22"/>
        </w:rPr>
        <w:t xml:space="preserve">ostatnich </w:t>
      </w:r>
      <w:r w:rsidR="00F240D5">
        <w:rPr>
          <w:rFonts w:ascii="Arial" w:eastAsia="Arial" w:hAnsi="Arial" w:cs="Arial"/>
          <w:sz w:val="22"/>
          <w:szCs w:val="22"/>
        </w:rPr>
        <w:t>7</w:t>
      </w:r>
      <w:r w:rsidRPr="009378F1">
        <w:rPr>
          <w:rFonts w:ascii="Arial" w:eastAsia="Arial" w:hAnsi="Arial" w:cs="Arial"/>
          <w:sz w:val="22"/>
          <w:szCs w:val="22"/>
        </w:rPr>
        <w:t xml:space="preserve"> lat przed upływem terminu składania ofert, a jeżeli okres prowadzenia działalności jest krótszy – w tym okresie:</w:t>
      </w:r>
    </w:p>
    <w:tbl>
      <w:tblPr>
        <w:tblStyle w:val="Tabela-Siatka"/>
        <w:tblW w:w="9072" w:type="dxa"/>
        <w:tblInd w:w="108" w:type="dxa"/>
        <w:tblLayout w:type="fixed"/>
        <w:tblLook w:val="04A0"/>
      </w:tblPr>
      <w:tblGrid>
        <w:gridCol w:w="516"/>
        <w:gridCol w:w="2319"/>
        <w:gridCol w:w="1276"/>
        <w:gridCol w:w="1559"/>
        <w:gridCol w:w="1843"/>
        <w:gridCol w:w="1559"/>
      </w:tblGrid>
      <w:tr w:rsidR="0007553C" w:rsidTr="00BB6C87">
        <w:tc>
          <w:tcPr>
            <w:tcW w:w="516" w:type="dxa"/>
          </w:tcPr>
          <w:p w:rsidR="0007553C" w:rsidRPr="00862006" w:rsidRDefault="0007553C" w:rsidP="00BB6C87">
            <w:pPr>
              <w:spacing w:after="55" w:line="259" w:lineRule="auto"/>
              <w:rPr>
                <w:rFonts w:ascii="Arial" w:hAnsi="Arial" w:cs="Arial"/>
                <w:b/>
              </w:rPr>
            </w:pPr>
            <w:r w:rsidRPr="0086200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319" w:type="dxa"/>
          </w:tcPr>
          <w:p w:rsidR="0007553C" w:rsidRPr="00862006" w:rsidRDefault="0007553C" w:rsidP="00BB6C87">
            <w:pPr>
              <w:spacing w:after="55" w:line="259" w:lineRule="auto"/>
              <w:rPr>
                <w:rFonts w:ascii="Arial" w:hAnsi="Arial" w:cs="Arial"/>
                <w:b/>
              </w:rPr>
            </w:pPr>
            <w:r w:rsidRPr="00862006">
              <w:rPr>
                <w:rFonts w:ascii="Arial" w:hAnsi="Arial" w:cs="Arial"/>
                <w:b/>
              </w:rPr>
              <w:t>Rodzaj wykonanych robót budowlanych*</w:t>
            </w:r>
          </w:p>
        </w:tc>
        <w:tc>
          <w:tcPr>
            <w:tcW w:w="1276" w:type="dxa"/>
          </w:tcPr>
          <w:p w:rsidR="0007553C" w:rsidRPr="00862006" w:rsidRDefault="0007553C" w:rsidP="00BB6C87">
            <w:pPr>
              <w:spacing w:after="55" w:line="259" w:lineRule="auto"/>
              <w:rPr>
                <w:rFonts w:ascii="Arial" w:hAnsi="Arial" w:cs="Arial"/>
                <w:b/>
              </w:rPr>
            </w:pPr>
            <w:r w:rsidRPr="00862006">
              <w:rPr>
                <w:rFonts w:ascii="Arial" w:hAnsi="Arial" w:cs="Arial"/>
                <w:b/>
              </w:rPr>
              <w:t xml:space="preserve">Wartość </w:t>
            </w:r>
            <w:r>
              <w:rPr>
                <w:rFonts w:ascii="Arial" w:hAnsi="Arial" w:cs="Arial"/>
                <w:b/>
              </w:rPr>
              <w:t xml:space="preserve">robót </w:t>
            </w:r>
            <w:r w:rsidRPr="00862006">
              <w:rPr>
                <w:rFonts w:ascii="Arial" w:hAnsi="Arial" w:cs="Arial"/>
                <w:b/>
              </w:rPr>
              <w:t>brutto</w:t>
            </w:r>
          </w:p>
        </w:tc>
        <w:tc>
          <w:tcPr>
            <w:tcW w:w="1559" w:type="dxa"/>
          </w:tcPr>
          <w:p w:rsidR="0007553C" w:rsidRPr="00862006" w:rsidRDefault="0007553C" w:rsidP="00BB6C87">
            <w:pPr>
              <w:spacing w:after="55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(o</w:t>
            </w:r>
            <w:r w:rsidRPr="00862006">
              <w:rPr>
                <w:rFonts w:ascii="Arial" w:hAnsi="Arial" w:cs="Arial"/>
                <w:b/>
              </w:rPr>
              <w:t>kres</w:t>
            </w:r>
            <w:r>
              <w:rPr>
                <w:rFonts w:ascii="Arial" w:hAnsi="Arial" w:cs="Arial"/>
                <w:b/>
              </w:rPr>
              <w:t xml:space="preserve">) </w:t>
            </w:r>
            <w:r w:rsidRPr="00862006">
              <w:rPr>
                <w:rFonts w:ascii="Arial" w:hAnsi="Arial" w:cs="Arial"/>
                <w:b/>
              </w:rPr>
              <w:t xml:space="preserve"> realizacji </w:t>
            </w:r>
            <w:r>
              <w:rPr>
                <w:rFonts w:ascii="Arial" w:hAnsi="Arial" w:cs="Arial"/>
                <w:b/>
              </w:rPr>
              <w:t>robót budowlanych</w:t>
            </w:r>
          </w:p>
        </w:tc>
        <w:tc>
          <w:tcPr>
            <w:tcW w:w="1843" w:type="dxa"/>
          </w:tcPr>
          <w:p w:rsidR="0007553C" w:rsidRPr="00862006" w:rsidRDefault="0007553C" w:rsidP="00BB6C87">
            <w:pPr>
              <w:spacing w:after="55" w:line="259" w:lineRule="auto"/>
              <w:rPr>
                <w:rFonts w:ascii="Arial" w:hAnsi="Arial" w:cs="Arial"/>
                <w:b/>
              </w:rPr>
            </w:pPr>
            <w:r w:rsidRPr="00862006">
              <w:rPr>
                <w:rFonts w:ascii="Arial" w:hAnsi="Arial" w:cs="Arial"/>
                <w:b/>
              </w:rPr>
              <w:t>Miejsce wykonania</w:t>
            </w:r>
            <w:r>
              <w:rPr>
                <w:rFonts w:ascii="Arial" w:hAnsi="Arial" w:cs="Arial"/>
                <w:b/>
              </w:rPr>
              <w:t xml:space="preserve"> robót budowlanych</w:t>
            </w:r>
          </w:p>
        </w:tc>
        <w:tc>
          <w:tcPr>
            <w:tcW w:w="1559" w:type="dxa"/>
          </w:tcPr>
          <w:p w:rsidR="0007553C" w:rsidRPr="00DB7B6A" w:rsidRDefault="0007553C" w:rsidP="00BB6C87">
            <w:pPr>
              <w:spacing w:after="55" w:line="259" w:lineRule="auto"/>
              <w:rPr>
                <w:rFonts w:ascii="Arial" w:hAnsi="Arial" w:cs="Arial"/>
                <w:b/>
              </w:rPr>
            </w:pPr>
            <w:r w:rsidRPr="00DB7B6A">
              <w:rPr>
                <w:rFonts w:ascii="Arial" w:hAnsi="Arial" w:cs="Arial"/>
                <w:b/>
              </w:rPr>
              <w:t>Podmiot</w:t>
            </w:r>
            <w:r>
              <w:rPr>
                <w:rFonts w:ascii="Arial" w:hAnsi="Arial" w:cs="Arial"/>
                <w:b/>
              </w:rPr>
              <w:t>,</w:t>
            </w:r>
            <w:r w:rsidRPr="00DB7B6A">
              <w:rPr>
                <w:rFonts w:ascii="Arial" w:hAnsi="Arial" w:cs="Arial"/>
                <w:b/>
              </w:rPr>
              <w:t xml:space="preserve"> na rzecz którego wykonywane były roboty budowlane  </w:t>
            </w:r>
          </w:p>
        </w:tc>
      </w:tr>
      <w:tr w:rsidR="0007553C" w:rsidTr="00BB6C87">
        <w:tc>
          <w:tcPr>
            <w:tcW w:w="516" w:type="dxa"/>
          </w:tcPr>
          <w:p w:rsidR="0007553C" w:rsidRPr="00862006" w:rsidRDefault="0007553C" w:rsidP="00BB6C87">
            <w:pPr>
              <w:spacing w:after="55" w:line="259" w:lineRule="auto"/>
              <w:rPr>
                <w:rFonts w:ascii="Arial" w:hAnsi="Arial" w:cs="Arial"/>
              </w:rPr>
            </w:pPr>
            <w:r w:rsidRPr="00862006">
              <w:rPr>
                <w:rFonts w:ascii="Arial" w:hAnsi="Arial" w:cs="Arial"/>
              </w:rPr>
              <w:t>1.</w:t>
            </w:r>
          </w:p>
        </w:tc>
        <w:tc>
          <w:tcPr>
            <w:tcW w:w="2319" w:type="dxa"/>
          </w:tcPr>
          <w:p w:rsidR="0007553C" w:rsidRPr="00862006" w:rsidRDefault="0007553C" w:rsidP="00BB6C87">
            <w:pPr>
              <w:spacing w:after="55" w:line="259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7553C" w:rsidRPr="00862006" w:rsidRDefault="0007553C" w:rsidP="00BB6C87">
            <w:pPr>
              <w:spacing w:after="55" w:line="259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7553C" w:rsidRPr="00862006" w:rsidRDefault="0007553C" w:rsidP="00BB6C87">
            <w:pPr>
              <w:spacing w:after="55" w:line="259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7553C" w:rsidRPr="00862006" w:rsidRDefault="0007553C" w:rsidP="00BB6C87">
            <w:pPr>
              <w:spacing w:after="55" w:line="259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7553C" w:rsidRPr="00862006" w:rsidRDefault="0007553C" w:rsidP="00BB6C87">
            <w:pPr>
              <w:spacing w:after="55" w:line="259" w:lineRule="auto"/>
              <w:rPr>
                <w:rFonts w:ascii="Arial" w:hAnsi="Arial" w:cs="Arial"/>
              </w:rPr>
            </w:pPr>
          </w:p>
        </w:tc>
      </w:tr>
      <w:tr w:rsidR="0007553C" w:rsidTr="00BB6C87">
        <w:tc>
          <w:tcPr>
            <w:tcW w:w="516" w:type="dxa"/>
          </w:tcPr>
          <w:p w:rsidR="0007553C" w:rsidRPr="00862006" w:rsidRDefault="0007553C" w:rsidP="00BB6C87">
            <w:pPr>
              <w:spacing w:after="55" w:line="259" w:lineRule="auto"/>
              <w:rPr>
                <w:rFonts w:ascii="Arial" w:hAnsi="Arial" w:cs="Arial"/>
              </w:rPr>
            </w:pPr>
            <w:r w:rsidRPr="00862006">
              <w:rPr>
                <w:rFonts w:ascii="Arial" w:hAnsi="Arial" w:cs="Arial"/>
              </w:rPr>
              <w:t>2.</w:t>
            </w:r>
          </w:p>
        </w:tc>
        <w:tc>
          <w:tcPr>
            <w:tcW w:w="2319" w:type="dxa"/>
          </w:tcPr>
          <w:p w:rsidR="0007553C" w:rsidRPr="00862006" w:rsidRDefault="0007553C" w:rsidP="00BB6C87">
            <w:pPr>
              <w:spacing w:after="55" w:line="259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7553C" w:rsidRPr="00862006" w:rsidRDefault="0007553C" w:rsidP="00BB6C87">
            <w:pPr>
              <w:spacing w:after="55" w:line="259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7553C" w:rsidRPr="00862006" w:rsidRDefault="0007553C" w:rsidP="00BB6C87">
            <w:pPr>
              <w:spacing w:after="55" w:line="259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7553C" w:rsidRPr="00862006" w:rsidRDefault="0007553C" w:rsidP="00BB6C87">
            <w:pPr>
              <w:spacing w:after="55" w:line="259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7553C" w:rsidRPr="00862006" w:rsidRDefault="0007553C" w:rsidP="00BB6C87">
            <w:pPr>
              <w:spacing w:after="55" w:line="259" w:lineRule="auto"/>
              <w:rPr>
                <w:rFonts w:ascii="Arial" w:hAnsi="Arial" w:cs="Arial"/>
              </w:rPr>
            </w:pPr>
          </w:p>
        </w:tc>
      </w:tr>
      <w:tr w:rsidR="0007553C" w:rsidTr="00BB6C87">
        <w:tc>
          <w:tcPr>
            <w:tcW w:w="516" w:type="dxa"/>
          </w:tcPr>
          <w:p w:rsidR="0007553C" w:rsidRPr="00862006" w:rsidRDefault="0007553C" w:rsidP="00BB6C87">
            <w:pPr>
              <w:spacing w:after="55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319" w:type="dxa"/>
          </w:tcPr>
          <w:p w:rsidR="0007553C" w:rsidRPr="00862006" w:rsidRDefault="0007553C" w:rsidP="00BB6C87">
            <w:pPr>
              <w:spacing w:after="55" w:line="259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7553C" w:rsidRPr="00862006" w:rsidRDefault="0007553C" w:rsidP="00BB6C87">
            <w:pPr>
              <w:spacing w:after="55" w:line="259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7553C" w:rsidRPr="00862006" w:rsidRDefault="0007553C" w:rsidP="00BB6C87">
            <w:pPr>
              <w:spacing w:after="55" w:line="259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7553C" w:rsidRPr="00862006" w:rsidRDefault="0007553C" w:rsidP="00BB6C87">
            <w:pPr>
              <w:spacing w:after="55" w:line="259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7553C" w:rsidRPr="00862006" w:rsidRDefault="0007553C" w:rsidP="00BB6C87">
            <w:pPr>
              <w:spacing w:after="55" w:line="259" w:lineRule="auto"/>
              <w:rPr>
                <w:rFonts w:ascii="Arial" w:hAnsi="Arial" w:cs="Arial"/>
              </w:rPr>
            </w:pPr>
          </w:p>
        </w:tc>
      </w:tr>
    </w:tbl>
    <w:p w:rsidR="0007553C" w:rsidRPr="00862006" w:rsidRDefault="0007553C" w:rsidP="0007553C">
      <w:pPr>
        <w:tabs>
          <w:tab w:val="left" w:pos="264"/>
        </w:tabs>
        <w:spacing w:line="223" w:lineRule="exact"/>
        <w:ind w:right="340"/>
        <w:jc w:val="both"/>
        <w:rPr>
          <w:rFonts w:ascii="Arial" w:eastAsia="Arial" w:hAnsi="Arial" w:cs="Arial"/>
          <w:sz w:val="18"/>
          <w:szCs w:val="18"/>
        </w:rPr>
      </w:pPr>
      <w:r w:rsidRPr="00862006">
        <w:rPr>
          <w:rFonts w:ascii="Arial" w:eastAsia="Arial" w:hAnsi="Arial" w:cs="Arial"/>
          <w:sz w:val="18"/>
          <w:szCs w:val="18"/>
        </w:rPr>
        <w:t>* Należy wskaza</w:t>
      </w:r>
      <w:r w:rsidRPr="00862006">
        <w:rPr>
          <w:rFonts w:ascii="Arial" w:eastAsia="Batang" w:hAnsi="Arial" w:cs="Arial"/>
          <w:sz w:val="18"/>
          <w:szCs w:val="18"/>
        </w:rPr>
        <w:t>ć</w:t>
      </w:r>
      <w:r w:rsidRPr="00862006">
        <w:rPr>
          <w:rFonts w:ascii="Arial" w:eastAsia="Arial" w:hAnsi="Arial" w:cs="Arial"/>
          <w:sz w:val="18"/>
          <w:szCs w:val="18"/>
        </w:rPr>
        <w:t xml:space="preserve"> rodzaj wykonywanych robót (budowa lub przebudowa morskich budowli hydrotechnicznych (m. in. nabrzeża, falochrony, pirsy, mola, umocnienia brzegowe)</w:t>
      </w:r>
      <w:r>
        <w:rPr>
          <w:rFonts w:ascii="Arial" w:eastAsia="Arial" w:hAnsi="Arial" w:cs="Arial"/>
          <w:sz w:val="18"/>
          <w:szCs w:val="18"/>
        </w:rPr>
        <w:t>, a w przypadku prac czerpalnych podać ich kubaturę w danym okresie</w:t>
      </w:r>
      <w:bookmarkStart w:id="0" w:name="_GoBack"/>
      <w:bookmarkEnd w:id="0"/>
      <w:r w:rsidRPr="00862006">
        <w:rPr>
          <w:rFonts w:ascii="Arial" w:eastAsia="Arial" w:hAnsi="Arial" w:cs="Arial"/>
          <w:sz w:val="18"/>
          <w:szCs w:val="18"/>
        </w:rPr>
        <w:t>.</w:t>
      </w:r>
    </w:p>
    <w:p w:rsidR="0007553C" w:rsidRDefault="0007553C" w:rsidP="0007553C">
      <w:pPr>
        <w:spacing w:line="259" w:lineRule="auto"/>
        <w:rPr>
          <w:rFonts w:ascii="Arial" w:hAnsi="Arial" w:cs="Arial"/>
          <w:sz w:val="22"/>
          <w:szCs w:val="22"/>
        </w:rPr>
      </w:pPr>
    </w:p>
    <w:p w:rsidR="0007553C" w:rsidRPr="007A3F25" w:rsidRDefault="0007553C" w:rsidP="0007553C">
      <w:pPr>
        <w:spacing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 xml:space="preserve">Podpisy: 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065" w:type="dxa"/>
        <w:tblInd w:w="-318" w:type="dxa"/>
        <w:tblLayout w:type="fixed"/>
        <w:tblCellMar>
          <w:top w:w="44" w:type="dxa"/>
          <w:right w:w="60" w:type="dxa"/>
        </w:tblCellMar>
        <w:tblLook w:val="04A0"/>
      </w:tblPr>
      <w:tblGrid>
        <w:gridCol w:w="568"/>
        <w:gridCol w:w="1843"/>
        <w:gridCol w:w="2693"/>
        <w:gridCol w:w="2268"/>
        <w:gridCol w:w="1276"/>
        <w:gridCol w:w="1417"/>
      </w:tblGrid>
      <w:tr w:rsidR="0007553C" w:rsidRPr="007A3F25" w:rsidTr="00BB6C87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3C" w:rsidRPr="007A3F25" w:rsidRDefault="0007553C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3C" w:rsidRPr="007A3F25" w:rsidRDefault="0007553C" w:rsidP="00BB6C87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Nazwa (y) wykonawcy (ów)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3C" w:rsidRPr="007A3F25" w:rsidRDefault="0007553C" w:rsidP="00BB6C87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Nazwisko i imi</w:t>
            </w:r>
            <w:r w:rsidRPr="007A3F25">
              <w:rPr>
                <w:rFonts w:ascii="Arial" w:eastAsia="Calibri" w:hAnsi="Arial" w:cs="Arial"/>
              </w:rPr>
              <w:t>ę</w:t>
            </w:r>
            <w:r w:rsidRPr="007A3F25">
              <w:rPr>
                <w:rFonts w:ascii="Arial" w:hAnsi="Arial" w:cs="Arial"/>
              </w:rPr>
              <w:t xml:space="preserve"> osoby(osób)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53C" w:rsidRPr="007A3F25" w:rsidRDefault="0007553C" w:rsidP="00BB6C87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Podpis osoby 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3C" w:rsidRPr="007A3F25" w:rsidRDefault="0007553C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Piecz</w:t>
            </w:r>
            <w:r w:rsidRPr="007A3F25">
              <w:rPr>
                <w:rFonts w:ascii="Arial" w:eastAsia="Calibri" w:hAnsi="Arial" w:cs="Arial"/>
              </w:rPr>
              <w:t>ęć</w:t>
            </w:r>
            <w:r w:rsidRPr="007A3F25">
              <w:rPr>
                <w:rFonts w:ascii="Arial" w:hAnsi="Arial" w:cs="Arial"/>
              </w:rPr>
              <w:t xml:space="preserve"> (cie) </w:t>
            </w:r>
          </w:p>
          <w:p w:rsidR="0007553C" w:rsidRPr="007A3F25" w:rsidRDefault="0007553C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Wykonawcy </w:t>
            </w:r>
          </w:p>
          <w:p w:rsidR="0007553C" w:rsidRPr="007A3F25" w:rsidRDefault="0007553C" w:rsidP="00BB6C87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(ów)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53C" w:rsidRPr="007A3F25" w:rsidRDefault="0007553C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Miejscowo</w:t>
            </w:r>
            <w:r w:rsidRPr="007A3F25">
              <w:rPr>
                <w:rFonts w:ascii="Arial" w:eastAsia="Calibri" w:hAnsi="Arial" w:cs="Arial"/>
              </w:rPr>
              <w:t>ść</w:t>
            </w:r>
            <w:r w:rsidRPr="007A3F25">
              <w:rPr>
                <w:rFonts w:ascii="Arial" w:hAnsi="Arial" w:cs="Arial"/>
              </w:rPr>
              <w:t xml:space="preserve"> </w:t>
            </w:r>
          </w:p>
          <w:p w:rsidR="0007553C" w:rsidRPr="007A3F25" w:rsidRDefault="0007553C" w:rsidP="00BB6C87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i data </w:t>
            </w:r>
          </w:p>
        </w:tc>
      </w:tr>
      <w:tr w:rsidR="0007553C" w:rsidRPr="007A3F25" w:rsidTr="00BB6C87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53C" w:rsidRPr="007A3F25" w:rsidRDefault="0007553C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53C" w:rsidRPr="007A3F25" w:rsidRDefault="0007553C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53C" w:rsidRPr="007A3F25" w:rsidRDefault="0007553C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53C" w:rsidRPr="007A3F25" w:rsidRDefault="0007553C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53C" w:rsidRPr="007A3F25" w:rsidRDefault="0007553C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53C" w:rsidRPr="007A3F25" w:rsidRDefault="0007553C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  <w:tr w:rsidR="0007553C" w:rsidRPr="007A3F25" w:rsidTr="00BB6C87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53C" w:rsidRPr="007A3F25" w:rsidRDefault="0007553C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53C" w:rsidRPr="007A3F25" w:rsidRDefault="0007553C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53C" w:rsidRPr="007A3F25" w:rsidRDefault="0007553C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53C" w:rsidRPr="007A3F25" w:rsidRDefault="0007553C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53C" w:rsidRPr="007A3F25" w:rsidRDefault="0007553C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53C" w:rsidRPr="007A3F25" w:rsidRDefault="0007553C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</w:tbl>
    <w:p w:rsidR="00BE6CA6" w:rsidRPr="00904005" w:rsidRDefault="00BE6CA6" w:rsidP="0007553C">
      <w:pPr>
        <w:pStyle w:val="Bodytext210"/>
        <w:shd w:val="clear" w:color="auto" w:fill="auto"/>
        <w:spacing w:after="0" w:line="298" w:lineRule="exact"/>
        <w:ind w:firstLine="0"/>
        <w:jc w:val="both"/>
        <w:rPr>
          <w:rStyle w:val="Bodytext2"/>
          <w:rFonts w:ascii="Arial" w:eastAsia="Times New Roman" w:hAnsi="Arial" w:cs="Arial"/>
          <w:shd w:val="clear" w:color="auto" w:fill="auto"/>
        </w:rPr>
      </w:pPr>
    </w:p>
    <w:sectPr w:rsidR="00BE6CA6" w:rsidRPr="00904005" w:rsidSect="0070659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FFE7F2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A57" w:rsidRDefault="00D46A57">
      <w:r>
        <w:separator/>
      </w:r>
    </w:p>
  </w:endnote>
  <w:endnote w:type="continuationSeparator" w:id="0">
    <w:p w:rsidR="00D46A57" w:rsidRDefault="00D46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0AF" w:rsidRDefault="0061795E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370A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370AF" w:rsidRDefault="00C370A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0AF" w:rsidRPr="006A7ACC" w:rsidRDefault="00BE6CA6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 w:rsidRPr="00BE6CA6">
      <w:rPr>
        <w:noProof/>
        <w:sz w:val="12"/>
      </w:rPr>
      <w:drawing>
        <wp:inline distT="0" distB="0" distL="0" distR="0">
          <wp:extent cx="5728970" cy="860798"/>
          <wp:effectExtent l="19050" t="0" r="5080" b="0"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970" cy="8607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370AF">
      <w:rPr>
        <w:sz w:val="12"/>
      </w:rPr>
      <w:tab/>
    </w:r>
    <w:r w:rsidR="00C370AF">
      <w:rPr>
        <w:sz w:val="1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0AF" w:rsidRDefault="00C370AF" w:rsidP="00B819D7">
    <w:pPr>
      <w:pStyle w:val="Adreszwrotny1"/>
      <w:framePr w:w="0" w:hSpace="0" w:vSpace="0" w:wrap="auto" w:vAnchor="margin" w:hAnchor="text" w:yAlign="inline"/>
      <w:pBdr>
        <w:top w:val="single" w:sz="6" w:space="1" w:color="7BC000"/>
      </w:pBdr>
      <w:tabs>
        <w:tab w:val="left" w:pos="3780"/>
      </w:tabs>
      <w:ind w:right="-476"/>
      <w:rPr>
        <w:rFonts w:cs="Arial"/>
        <w:b/>
        <w:szCs w:val="16"/>
      </w:rPr>
    </w:pPr>
    <w:r>
      <w:rPr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5888355</wp:posOffset>
          </wp:positionH>
          <wp:positionV relativeFrom="page">
            <wp:posOffset>9464675</wp:posOffset>
          </wp:positionV>
          <wp:extent cx="681355" cy="685800"/>
          <wp:effectExtent l="0" t="0" r="4445" b="0"/>
          <wp:wrapNone/>
          <wp:docPr id="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370AF" w:rsidRPr="002B23D8" w:rsidRDefault="00C370AF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C370AF" w:rsidRPr="002B23D8" w:rsidRDefault="00C370AF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C370AF" w:rsidRPr="00DF380A" w:rsidRDefault="00C370AF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proofErr w:type="spellStart"/>
    <w:r>
      <w:rPr>
        <w:rFonts w:cs="Arial"/>
        <w:bCs/>
        <w:szCs w:val="16"/>
        <w:lang w:val="en-US"/>
      </w:rPr>
      <w:t>Plac</w:t>
    </w:r>
    <w:proofErr w:type="spellEnd"/>
    <w:r w:rsidRPr="00DF380A">
      <w:rPr>
        <w:rFonts w:cs="Arial"/>
        <w:bCs/>
        <w:szCs w:val="16"/>
        <w:lang w:val="en-US"/>
      </w:rPr>
      <w:t xml:space="preserve"> </w:t>
    </w:r>
    <w:proofErr w:type="spellStart"/>
    <w:r>
      <w:rPr>
        <w:rFonts w:cs="Arial"/>
        <w:bCs/>
        <w:szCs w:val="16"/>
        <w:lang w:val="en-US"/>
      </w:rPr>
      <w:t>Stefana</w:t>
    </w:r>
    <w:proofErr w:type="spellEnd"/>
    <w:r>
      <w:rPr>
        <w:rFonts w:cs="Arial"/>
        <w:bCs/>
        <w:szCs w:val="16"/>
        <w:lang w:val="en-US"/>
      </w:rPr>
      <w:t xml:space="preserve"> </w:t>
    </w:r>
    <w:proofErr w:type="spellStart"/>
    <w:r w:rsidRPr="00DF380A">
      <w:rPr>
        <w:rFonts w:cs="Arial"/>
        <w:bCs/>
        <w:szCs w:val="16"/>
        <w:lang w:val="en-US"/>
      </w:rPr>
      <w:t>Batorego</w:t>
    </w:r>
    <w:proofErr w:type="spellEnd"/>
    <w:r w:rsidRPr="00DF380A">
      <w:rPr>
        <w:rFonts w:cs="Arial"/>
        <w:bCs/>
        <w:szCs w:val="16"/>
        <w:lang w:val="en-US"/>
      </w:rPr>
      <w:t xml:space="preserve">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C370AF" w:rsidRPr="00706597" w:rsidRDefault="00C370AF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  <w:r w:rsidR="0061795E" w:rsidRPr="0061795E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4097" type="#_x0000_t202" style="position:absolute;margin-left:207pt;margin-top:781.25pt;width:284.9pt;height:18pt;z-index:251659264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brw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" filled="f" stroked="f">
          <v:textbox inset="0,0,0,0">
            <w:txbxContent>
              <w:p w:rsidR="00C370AF" w:rsidRPr="00536730" w:rsidRDefault="00C370AF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</w:p>
            </w:txbxContent>
          </v:textbox>
          <w10:wrap type="squar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A57" w:rsidRDefault="00D46A57">
      <w:r>
        <w:separator/>
      </w:r>
    </w:p>
  </w:footnote>
  <w:footnote w:type="continuationSeparator" w:id="0">
    <w:p w:rsidR="00D46A57" w:rsidRDefault="00D46A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0AF" w:rsidRDefault="00C370AF" w:rsidP="00EE7B6E">
    <w:pPr>
      <w:pStyle w:val="Nagwek"/>
      <w:rPr>
        <w:rFonts w:ascii="Arial" w:hAnsi="Arial" w:cs="Arial"/>
        <w:b/>
        <w:sz w:val="16"/>
        <w:szCs w:val="16"/>
      </w:rPr>
    </w:pPr>
  </w:p>
  <w:p w:rsidR="00C370AF" w:rsidRPr="00F3171A" w:rsidRDefault="00C370AF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C370AF" w:rsidRDefault="00C370A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FAC" w:rsidRDefault="00B14FAC" w:rsidP="00B14FAC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rFonts w:ascii="Arial" w:hAnsi="Arial" w:cs="Arial"/>
        <w:b/>
        <w:i/>
        <w:sz w:val="16"/>
        <w:szCs w:val="16"/>
      </w:rPr>
    </w:pPr>
    <w:r>
      <w:rPr>
        <w:noProof/>
      </w:rPr>
      <w:drawing>
        <wp:inline distT="0" distB="0" distL="0" distR="0">
          <wp:extent cx="5734050" cy="85725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4FAC" w:rsidRDefault="00B14FAC" w:rsidP="00B14FAC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</w:p>
  <w:p w:rsidR="00B14FAC" w:rsidRDefault="00B14FAC" w:rsidP="00B14FAC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Zaprojektowanie oraz wykonanie robót pogłębiarskich i budowlanych w ramach</w:t>
    </w:r>
    <w:r w:rsidRPr="000A1B59">
      <w:rPr>
        <w:rFonts w:ascii="Arial" w:hAnsi="Arial" w:cs="Arial"/>
        <w:b/>
        <w:sz w:val="16"/>
        <w:szCs w:val="16"/>
      </w:rPr>
      <w:t xml:space="preserve"> inwestycji </w:t>
    </w:r>
  </w:p>
  <w:p w:rsidR="00B14FAC" w:rsidRDefault="00B14FAC" w:rsidP="00B14FAC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 w:rsidRPr="000A1B59">
      <w:rPr>
        <w:rFonts w:ascii="Arial" w:hAnsi="Arial" w:cs="Arial"/>
        <w:b/>
        <w:sz w:val="16"/>
        <w:szCs w:val="16"/>
      </w:rPr>
      <w:t>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="0061795E" w:rsidRPr="0061795E">
      <w:rPr>
        <w:noProof/>
        <w:sz w:val="16"/>
        <w:szCs w:val="16"/>
      </w:rPr>
      <w:pict>
        <v:rect id="_x0000_s4102" style="position:absolute;left:0;text-align:left;margin-left:-17.85pt;margin-top:124.95pt;width:476.2pt;height:40.1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>Poprawa infrastruktury dostępowej do portu w Policach”</w:t>
    </w:r>
  </w:p>
  <w:p w:rsidR="00B14FAC" w:rsidRDefault="00B14FAC" w:rsidP="00B14FAC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Projekt nr RPZP.05.07.00-32-0003/17-00 w ramach Regionalnego Programu Operacyjnego</w:t>
    </w:r>
  </w:p>
  <w:p w:rsidR="00B14FAC" w:rsidRPr="000A1B59" w:rsidRDefault="00B14FAC" w:rsidP="00B14FAC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C370AF" w:rsidRPr="00B22750" w:rsidRDefault="0061795E" w:rsidP="005E5C6A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 w:rsidRPr="0061795E">
      <w:rPr>
        <w:noProof/>
      </w:rPr>
      <w:pict>
        <v:rect id="Rectangle 1" o:spid="_x0000_s4098" style="position:absolute;left:0;text-align:left;margin-left:-17.85pt;margin-top:124.95pt;width:476.2pt;height:40.15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B658CF18"/>
    <w:lvl w:ilvl="0">
      <w:start w:val="1"/>
      <w:numFmt w:val="decimal"/>
      <w:lvlText w:val="1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09"/>
    <w:multiLevelType w:val="multilevel"/>
    <w:tmpl w:val="335CB126"/>
    <w:lvl w:ilvl="0">
      <w:start w:val="1"/>
      <w:numFmt w:val="decimal"/>
      <w:lvlText w:val="2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17"/>
    <w:multiLevelType w:val="multilevel"/>
    <w:tmpl w:val="00000016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AA5199E"/>
    <w:multiLevelType w:val="hybridMultilevel"/>
    <w:tmpl w:val="6F98A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B613BC"/>
    <w:multiLevelType w:val="hybridMultilevel"/>
    <w:tmpl w:val="7F36D86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F2A6C16"/>
    <w:multiLevelType w:val="hybridMultilevel"/>
    <w:tmpl w:val="C56C7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05A79C6"/>
    <w:multiLevelType w:val="hybridMultilevel"/>
    <w:tmpl w:val="CA628AB2"/>
    <w:lvl w:ilvl="0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6">
    <w:nsid w:val="17FB26D9"/>
    <w:multiLevelType w:val="hybridMultilevel"/>
    <w:tmpl w:val="2910C6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DD94367"/>
    <w:multiLevelType w:val="hybridMultilevel"/>
    <w:tmpl w:val="D1B47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057CD1"/>
    <w:multiLevelType w:val="hybridMultilevel"/>
    <w:tmpl w:val="529236D6"/>
    <w:lvl w:ilvl="0" w:tplc="96FCB36C">
      <w:start w:val="1"/>
      <w:numFmt w:val="bullet"/>
      <w:lvlText w:val="-"/>
      <w:lvlJc w:val="left"/>
      <w:pPr>
        <w:tabs>
          <w:tab w:val="num" w:pos="1369"/>
        </w:tabs>
        <w:ind w:left="136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8"/>
        </w:tabs>
        <w:ind w:left="18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19">
    <w:nsid w:val="25155184"/>
    <w:multiLevelType w:val="hybridMultilevel"/>
    <w:tmpl w:val="0B2609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4258A6"/>
    <w:multiLevelType w:val="hybridMultilevel"/>
    <w:tmpl w:val="0192B26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AAF48D7"/>
    <w:multiLevelType w:val="multilevel"/>
    <w:tmpl w:val="F698CD52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2">
    <w:nsid w:val="35443BB8"/>
    <w:multiLevelType w:val="hybridMultilevel"/>
    <w:tmpl w:val="8B665A7C"/>
    <w:lvl w:ilvl="0" w:tplc="166204FC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79C2C39"/>
    <w:multiLevelType w:val="hybridMultilevel"/>
    <w:tmpl w:val="A238A55C"/>
    <w:lvl w:ilvl="0" w:tplc="AA2620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8E01F38"/>
    <w:multiLevelType w:val="hybridMultilevel"/>
    <w:tmpl w:val="B6DC864A"/>
    <w:lvl w:ilvl="0" w:tplc="663CA99E">
      <w:start w:val="4"/>
      <w:numFmt w:val="decimal"/>
      <w:lvlText w:val="%1)"/>
      <w:lvlJc w:val="left"/>
      <w:pPr>
        <w:ind w:left="1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3AC6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6906C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0808A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ADDBA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4D6E4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6098A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C0890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EB06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B03317F"/>
    <w:multiLevelType w:val="multilevel"/>
    <w:tmpl w:val="98AC7BEE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26">
    <w:nsid w:val="4AB3080D"/>
    <w:multiLevelType w:val="hybridMultilevel"/>
    <w:tmpl w:val="E068B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03489E"/>
    <w:multiLevelType w:val="hybridMultilevel"/>
    <w:tmpl w:val="426A34D4"/>
    <w:lvl w:ilvl="0" w:tplc="AD66C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DE4E88"/>
    <w:multiLevelType w:val="hybridMultilevel"/>
    <w:tmpl w:val="097E9B6E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855752B"/>
    <w:multiLevelType w:val="hybridMultilevel"/>
    <w:tmpl w:val="A29CA3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857ABD"/>
    <w:multiLevelType w:val="hybridMultilevel"/>
    <w:tmpl w:val="1B92363C"/>
    <w:lvl w:ilvl="0" w:tplc="C4580988">
      <w:start w:val="1"/>
      <w:numFmt w:val="decimal"/>
      <w:lvlText w:val="%1.4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1">
    <w:nsid w:val="5C3B0FF8"/>
    <w:multiLevelType w:val="hybridMultilevel"/>
    <w:tmpl w:val="6106B860"/>
    <w:lvl w:ilvl="0" w:tplc="CEFC4D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475A1E"/>
    <w:multiLevelType w:val="multilevel"/>
    <w:tmpl w:val="CF7441E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3">
    <w:nsid w:val="5C6B4651"/>
    <w:multiLevelType w:val="multilevel"/>
    <w:tmpl w:val="9A92695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4">
    <w:nsid w:val="61AE276C"/>
    <w:multiLevelType w:val="hybridMultilevel"/>
    <w:tmpl w:val="8FBA7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2A29A9"/>
    <w:multiLevelType w:val="hybridMultilevel"/>
    <w:tmpl w:val="DEF602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9962E8"/>
    <w:multiLevelType w:val="hybridMultilevel"/>
    <w:tmpl w:val="9D100CF8"/>
    <w:lvl w:ilvl="0" w:tplc="B2FA9F1C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7">
    <w:nsid w:val="6EEC2A8C"/>
    <w:multiLevelType w:val="hybridMultilevel"/>
    <w:tmpl w:val="D83CF4E6"/>
    <w:lvl w:ilvl="0" w:tplc="AD66C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110FAE"/>
    <w:multiLevelType w:val="hybridMultilevel"/>
    <w:tmpl w:val="4E06C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1A6EAA"/>
    <w:multiLevelType w:val="hybridMultilevel"/>
    <w:tmpl w:val="CD9689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B163D5F"/>
    <w:multiLevelType w:val="multilevel"/>
    <w:tmpl w:val="1E04D5F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41">
    <w:nsid w:val="7F535CB7"/>
    <w:multiLevelType w:val="multilevel"/>
    <w:tmpl w:val="0F489E5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num w:numId="1">
    <w:abstractNumId w:val="12"/>
  </w:num>
  <w:num w:numId="2">
    <w:abstractNumId w:val="41"/>
  </w:num>
  <w:num w:numId="3">
    <w:abstractNumId w:val="39"/>
  </w:num>
  <w:num w:numId="4">
    <w:abstractNumId w:val="15"/>
  </w:num>
  <w:num w:numId="5">
    <w:abstractNumId w:val="18"/>
  </w:num>
  <w:num w:numId="6">
    <w:abstractNumId w:val="20"/>
  </w:num>
  <w:num w:numId="7">
    <w:abstractNumId w:val="29"/>
  </w:num>
  <w:num w:numId="8">
    <w:abstractNumId w:val="16"/>
  </w:num>
  <w:num w:numId="9">
    <w:abstractNumId w:val="14"/>
  </w:num>
  <w:num w:numId="10">
    <w:abstractNumId w:val="35"/>
  </w:num>
  <w:num w:numId="11">
    <w:abstractNumId w:val="17"/>
  </w:num>
  <w:num w:numId="12">
    <w:abstractNumId w:val="32"/>
  </w:num>
  <w:num w:numId="13">
    <w:abstractNumId w:val="33"/>
  </w:num>
  <w:num w:numId="14">
    <w:abstractNumId w:val="40"/>
  </w:num>
  <w:num w:numId="15">
    <w:abstractNumId w:val="25"/>
  </w:num>
  <w:num w:numId="16">
    <w:abstractNumId w:val="34"/>
  </w:num>
  <w:num w:numId="17">
    <w:abstractNumId w:val="0"/>
  </w:num>
  <w:num w:numId="18">
    <w:abstractNumId w:val="30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36"/>
  </w:num>
  <w:num w:numId="29">
    <w:abstractNumId w:val="10"/>
  </w:num>
  <w:num w:numId="30">
    <w:abstractNumId w:val="11"/>
  </w:num>
  <w:num w:numId="31">
    <w:abstractNumId w:val="19"/>
  </w:num>
  <w:num w:numId="32">
    <w:abstractNumId w:val="37"/>
  </w:num>
  <w:num w:numId="33">
    <w:abstractNumId w:val="26"/>
  </w:num>
  <w:num w:numId="34">
    <w:abstractNumId w:val="13"/>
  </w:num>
  <w:num w:numId="35">
    <w:abstractNumId w:val="27"/>
  </w:num>
  <w:num w:numId="36">
    <w:abstractNumId w:val="22"/>
  </w:num>
  <w:num w:numId="37">
    <w:abstractNumId w:val="21"/>
  </w:num>
  <w:num w:numId="38">
    <w:abstractNumId w:val="23"/>
  </w:num>
  <w:num w:numId="39">
    <w:abstractNumId w:val="28"/>
  </w:num>
  <w:num w:numId="40">
    <w:abstractNumId w:val="24"/>
  </w:num>
  <w:num w:numId="41">
    <w:abstractNumId w:val="31"/>
  </w:num>
  <w:num w:numId="42">
    <w:abstractNumId w:val="38"/>
  </w:num>
  <w:numIdMacAtCleanup w:val="1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Nowacka">
    <w15:presenceInfo w15:providerId="Windows Live" w15:userId="1bba620a710894f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2662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11DAB"/>
    <w:rsid w:val="00001DA4"/>
    <w:rsid w:val="00005481"/>
    <w:rsid w:val="00005D29"/>
    <w:rsid w:val="000061DA"/>
    <w:rsid w:val="00006F9E"/>
    <w:rsid w:val="00007300"/>
    <w:rsid w:val="00007494"/>
    <w:rsid w:val="000074D1"/>
    <w:rsid w:val="000078A3"/>
    <w:rsid w:val="000078D0"/>
    <w:rsid w:val="00011BB0"/>
    <w:rsid w:val="00011FC0"/>
    <w:rsid w:val="0001282E"/>
    <w:rsid w:val="00012AD8"/>
    <w:rsid w:val="000141D9"/>
    <w:rsid w:val="00015313"/>
    <w:rsid w:val="000155B4"/>
    <w:rsid w:val="00016E12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7182"/>
    <w:rsid w:val="00027C18"/>
    <w:rsid w:val="00030661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5FE8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9FF"/>
    <w:rsid w:val="00072BD9"/>
    <w:rsid w:val="00072ED4"/>
    <w:rsid w:val="00073D0C"/>
    <w:rsid w:val="00074277"/>
    <w:rsid w:val="0007535A"/>
    <w:rsid w:val="0007553C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9789B"/>
    <w:rsid w:val="000A07C6"/>
    <w:rsid w:val="000A0BA7"/>
    <w:rsid w:val="000A169C"/>
    <w:rsid w:val="000A1EF2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3E"/>
    <w:rsid w:val="000B5C65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70E5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35A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7AA"/>
    <w:rsid w:val="00153B48"/>
    <w:rsid w:val="00156AB2"/>
    <w:rsid w:val="0015715E"/>
    <w:rsid w:val="0016122B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73E"/>
    <w:rsid w:val="0018635B"/>
    <w:rsid w:val="0018664B"/>
    <w:rsid w:val="001878FC"/>
    <w:rsid w:val="00187B0F"/>
    <w:rsid w:val="00187E81"/>
    <w:rsid w:val="00190341"/>
    <w:rsid w:val="001918F8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43E8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77C0"/>
    <w:rsid w:val="00247E41"/>
    <w:rsid w:val="00250B71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4012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D27"/>
    <w:rsid w:val="00282488"/>
    <w:rsid w:val="002839B2"/>
    <w:rsid w:val="002849E1"/>
    <w:rsid w:val="0028675F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563A"/>
    <w:rsid w:val="002B636C"/>
    <w:rsid w:val="002B6981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2F79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235F"/>
    <w:rsid w:val="00372A75"/>
    <w:rsid w:val="0037337E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6999"/>
    <w:rsid w:val="00387076"/>
    <w:rsid w:val="0038724F"/>
    <w:rsid w:val="00387656"/>
    <w:rsid w:val="00390AD7"/>
    <w:rsid w:val="00391F25"/>
    <w:rsid w:val="00393476"/>
    <w:rsid w:val="0039353B"/>
    <w:rsid w:val="0039392D"/>
    <w:rsid w:val="00395DAE"/>
    <w:rsid w:val="00396260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5F6"/>
    <w:rsid w:val="003A677C"/>
    <w:rsid w:val="003A6F1F"/>
    <w:rsid w:val="003A7298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37D3"/>
    <w:rsid w:val="00404F59"/>
    <w:rsid w:val="004059C0"/>
    <w:rsid w:val="00405D26"/>
    <w:rsid w:val="004060A5"/>
    <w:rsid w:val="00406793"/>
    <w:rsid w:val="0041078E"/>
    <w:rsid w:val="0041087A"/>
    <w:rsid w:val="00410CD5"/>
    <w:rsid w:val="00410DA0"/>
    <w:rsid w:val="0041158D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3824"/>
    <w:rsid w:val="00455151"/>
    <w:rsid w:val="00455245"/>
    <w:rsid w:val="0045581C"/>
    <w:rsid w:val="00455E86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CD4"/>
    <w:rsid w:val="004A7F50"/>
    <w:rsid w:val="004B1A45"/>
    <w:rsid w:val="004B1ADC"/>
    <w:rsid w:val="004B1B2F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FD7"/>
    <w:rsid w:val="004D1ABC"/>
    <w:rsid w:val="004D1E22"/>
    <w:rsid w:val="004D1F41"/>
    <w:rsid w:val="004D3C80"/>
    <w:rsid w:val="004D46BA"/>
    <w:rsid w:val="004D5608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EB8"/>
    <w:rsid w:val="00501202"/>
    <w:rsid w:val="00501486"/>
    <w:rsid w:val="00501A0C"/>
    <w:rsid w:val="00503243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97454"/>
    <w:rsid w:val="005A1271"/>
    <w:rsid w:val="005A2495"/>
    <w:rsid w:val="005A30A9"/>
    <w:rsid w:val="005A42A3"/>
    <w:rsid w:val="005A4FF1"/>
    <w:rsid w:val="005A5C87"/>
    <w:rsid w:val="005A5D14"/>
    <w:rsid w:val="005A5EFC"/>
    <w:rsid w:val="005A5F09"/>
    <w:rsid w:val="005A7281"/>
    <w:rsid w:val="005A7D9D"/>
    <w:rsid w:val="005B0F61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1795E"/>
    <w:rsid w:val="0062066A"/>
    <w:rsid w:val="00620890"/>
    <w:rsid w:val="00620E4E"/>
    <w:rsid w:val="0062102C"/>
    <w:rsid w:val="00623638"/>
    <w:rsid w:val="00624286"/>
    <w:rsid w:val="00624CFE"/>
    <w:rsid w:val="00625117"/>
    <w:rsid w:val="00625297"/>
    <w:rsid w:val="0062555D"/>
    <w:rsid w:val="00625E1D"/>
    <w:rsid w:val="00625FBA"/>
    <w:rsid w:val="0062636D"/>
    <w:rsid w:val="0062684D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99B"/>
    <w:rsid w:val="006378B3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559"/>
    <w:rsid w:val="00697E0B"/>
    <w:rsid w:val="006A044E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D5F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BA1"/>
    <w:rsid w:val="006F0257"/>
    <w:rsid w:val="006F0CDF"/>
    <w:rsid w:val="006F212C"/>
    <w:rsid w:val="006F3620"/>
    <w:rsid w:val="006F4054"/>
    <w:rsid w:val="006F4DEC"/>
    <w:rsid w:val="006F51B9"/>
    <w:rsid w:val="006F6CC5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158"/>
    <w:rsid w:val="007519FE"/>
    <w:rsid w:val="00751E18"/>
    <w:rsid w:val="007520A1"/>
    <w:rsid w:val="00752156"/>
    <w:rsid w:val="00752160"/>
    <w:rsid w:val="00752294"/>
    <w:rsid w:val="007530D5"/>
    <w:rsid w:val="0075394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C8"/>
    <w:rsid w:val="007A15E6"/>
    <w:rsid w:val="007A181C"/>
    <w:rsid w:val="007A1EF8"/>
    <w:rsid w:val="007A35F0"/>
    <w:rsid w:val="007A3F25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ABC"/>
    <w:rsid w:val="007C12E5"/>
    <w:rsid w:val="007C16C2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A1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642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ACF"/>
    <w:rsid w:val="00861EFE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7BEC"/>
    <w:rsid w:val="008A0799"/>
    <w:rsid w:val="008A0B05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DD1"/>
    <w:rsid w:val="008D3188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F0D"/>
    <w:rsid w:val="008F5446"/>
    <w:rsid w:val="008F5F97"/>
    <w:rsid w:val="008F682B"/>
    <w:rsid w:val="008F7002"/>
    <w:rsid w:val="008F71CA"/>
    <w:rsid w:val="008F71DB"/>
    <w:rsid w:val="008F7249"/>
    <w:rsid w:val="009005F0"/>
    <w:rsid w:val="009007FE"/>
    <w:rsid w:val="00900BEE"/>
    <w:rsid w:val="009013B3"/>
    <w:rsid w:val="009016CF"/>
    <w:rsid w:val="00901A50"/>
    <w:rsid w:val="00901B0D"/>
    <w:rsid w:val="00902825"/>
    <w:rsid w:val="0090400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2C"/>
    <w:rsid w:val="00914DAE"/>
    <w:rsid w:val="0091553F"/>
    <w:rsid w:val="00915AB8"/>
    <w:rsid w:val="0091661B"/>
    <w:rsid w:val="00921AC0"/>
    <w:rsid w:val="00922128"/>
    <w:rsid w:val="00922342"/>
    <w:rsid w:val="00922646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51DF"/>
    <w:rsid w:val="00935618"/>
    <w:rsid w:val="009357FA"/>
    <w:rsid w:val="00935FD9"/>
    <w:rsid w:val="00936155"/>
    <w:rsid w:val="00936A9D"/>
    <w:rsid w:val="009378F1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295A"/>
    <w:rsid w:val="00974D40"/>
    <w:rsid w:val="00975273"/>
    <w:rsid w:val="009754BD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5632"/>
    <w:rsid w:val="009A5C27"/>
    <w:rsid w:val="009A5EC8"/>
    <w:rsid w:val="009A67CC"/>
    <w:rsid w:val="009A6932"/>
    <w:rsid w:val="009B17DA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C17EA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5F1"/>
    <w:rsid w:val="009E3763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2EAD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7CC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D6B"/>
    <w:rsid w:val="00AD1474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4453"/>
    <w:rsid w:val="00AF5C9A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1404"/>
    <w:rsid w:val="00B12EA0"/>
    <w:rsid w:val="00B13976"/>
    <w:rsid w:val="00B13D3D"/>
    <w:rsid w:val="00B14FAC"/>
    <w:rsid w:val="00B160A6"/>
    <w:rsid w:val="00B17136"/>
    <w:rsid w:val="00B17469"/>
    <w:rsid w:val="00B17CC1"/>
    <w:rsid w:val="00B17D9C"/>
    <w:rsid w:val="00B21562"/>
    <w:rsid w:val="00B22BC9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5D04"/>
    <w:rsid w:val="00B461C8"/>
    <w:rsid w:val="00B461E4"/>
    <w:rsid w:val="00B46CA7"/>
    <w:rsid w:val="00B47876"/>
    <w:rsid w:val="00B479D8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D3"/>
    <w:rsid w:val="00B63B2B"/>
    <w:rsid w:val="00B64246"/>
    <w:rsid w:val="00B64C14"/>
    <w:rsid w:val="00B667F0"/>
    <w:rsid w:val="00B67638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60"/>
    <w:rsid w:val="00B769B6"/>
    <w:rsid w:val="00B77C4D"/>
    <w:rsid w:val="00B80998"/>
    <w:rsid w:val="00B80C82"/>
    <w:rsid w:val="00B81627"/>
    <w:rsid w:val="00B819D7"/>
    <w:rsid w:val="00B81A32"/>
    <w:rsid w:val="00B838D3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1DC6"/>
    <w:rsid w:val="00BA23B6"/>
    <w:rsid w:val="00BA3741"/>
    <w:rsid w:val="00BA4759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5AD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A89"/>
    <w:rsid w:val="00BD6AFE"/>
    <w:rsid w:val="00BD6BDF"/>
    <w:rsid w:val="00BE0D35"/>
    <w:rsid w:val="00BE1CFF"/>
    <w:rsid w:val="00BE3F6A"/>
    <w:rsid w:val="00BE4F7E"/>
    <w:rsid w:val="00BE6CA6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4B0"/>
    <w:rsid w:val="00C25BC7"/>
    <w:rsid w:val="00C25F02"/>
    <w:rsid w:val="00C27884"/>
    <w:rsid w:val="00C30840"/>
    <w:rsid w:val="00C30867"/>
    <w:rsid w:val="00C314EE"/>
    <w:rsid w:val="00C316ED"/>
    <w:rsid w:val="00C32CE9"/>
    <w:rsid w:val="00C33E04"/>
    <w:rsid w:val="00C33EE7"/>
    <w:rsid w:val="00C370AF"/>
    <w:rsid w:val="00C404BD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758E"/>
    <w:rsid w:val="00C80773"/>
    <w:rsid w:val="00C80B0A"/>
    <w:rsid w:val="00C8150D"/>
    <w:rsid w:val="00C84F49"/>
    <w:rsid w:val="00C85A0A"/>
    <w:rsid w:val="00C8630E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EAB"/>
    <w:rsid w:val="00CC2F2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DEA"/>
    <w:rsid w:val="00CD0104"/>
    <w:rsid w:val="00CD04F1"/>
    <w:rsid w:val="00CD22CB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221D"/>
    <w:rsid w:val="00CF403A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DA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B47"/>
    <w:rsid w:val="00D44DA4"/>
    <w:rsid w:val="00D4506D"/>
    <w:rsid w:val="00D45952"/>
    <w:rsid w:val="00D45C60"/>
    <w:rsid w:val="00D45C72"/>
    <w:rsid w:val="00D46574"/>
    <w:rsid w:val="00D46A57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34C6"/>
    <w:rsid w:val="00D54F40"/>
    <w:rsid w:val="00D554AF"/>
    <w:rsid w:val="00D564F1"/>
    <w:rsid w:val="00D571D3"/>
    <w:rsid w:val="00D5756A"/>
    <w:rsid w:val="00D608AD"/>
    <w:rsid w:val="00D62393"/>
    <w:rsid w:val="00D6305C"/>
    <w:rsid w:val="00D64F8F"/>
    <w:rsid w:val="00D66004"/>
    <w:rsid w:val="00D66388"/>
    <w:rsid w:val="00D67160"/>
    <w:rsid w:val="00D67DC9"/>
    <w:rsid w:val="00D7298F"/>
    <w:rsid w:val="00D72CDA"/>
    <w:rsid w:val="00D73060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564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74D4"/>
    <w:rsid w:val="00DD00E8"/>
    <w:rsid w:val="00DD0D06"/>
    <w:rsid w:val="00DD0D5E"/>
    <w:rsid w:val="00DD17B4"/>
    <w:rsid w:val="00DD19A2"/>
    <w:rsid w:val="00DD1C58"/>
    <w:rsid w:val="00DD2604"/>
    <w:rsid w:val="00DD30FC"/>
    <w:rsid w:val="00DD3382"/>
    <w:rsid w:val="00DD4967"/>
    <w:rsid w:val="00DD4FA3"/>
    <w:rsid w:val="00DD5175"/>
    <w:rsid w:val="00DD7BA0"/>
    <w:rsid w:val="00DE010D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5575C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46C"/>
    <w:rsid w:val="00E85A44"/>
    <w:rsid w:val="00E86D55"/>
    <w:rsid w:val="00E87898"/>
    <w:rsid w:val="00E879B3"/>
    <w:rsid w:val="00E90730"/>
    <w:rsid w:val="00E90E5E"/>
    <w:rsid w:val="00E9125B"/>
    <w:rsid w:val="00E91E0A"/>
    <w:rsid w:val="00E928D2"/>
    <w:rsid w:val="00E92D6E"/>
    <w:rsid w:val="00E93770"/>
    <w:rsid w:val="00E937FE"/>
    <w:rsid w:val="00E93824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1E5D"/>
    <w:rsid w:val="00ED35C7"/>
    <w:rsid w:val="00ED39A0"/>
    <w:rsid w:val="00ED417F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CC4"/>
    <w:rsid w:val="00F036AF"/>
    <w:rsid w:val="00F04E25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40D5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23A5"/>
    <w:rsid w:val="00F62FA9"/>
    <w:rsid w:val="00F63214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A09"/>
    <w:rsid w:val="00F708CB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56D4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qFormat/>
    <w:rsid w:val="00F9676C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table" w:styleId="Tabela-Siatka">
    <w:name w:val="Table Grid"/>
    <w:basedOn w:val="Standardowy"/>
    <w:rsid w:val="00904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FFBCF-268F-4EDC-A2DC-52DD65CA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ZIU-II-070/13/2/09</vt:lpstr>
    </vt:vector>
  </TitlesOfParts>
  <Company/>
  <LinksUpToDate>false</LinksUpToDate>
  <CharactersWithSpaces>1331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jrajecka</cp:lastModifiedBy>
  <cp:revision>18</cp:revision>
  <cp:lastPrinted>2017-11-08T11:38:00Z</cp:lastPrinted>
  <dcterms:created xsi:type="dcterms:W3CDTF">2017-11-17T07:50:00Z</dcterms:created>
  <dcterms:modified xsi:type="dcterms:W3CDTF">2018-08-13T10:17:00Z</dcterms:modified>
</cp:coreProperties>
</file>